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7FCF" w14:textId="77777777" w:rsidR="00D9425E" w:rsidRPr="00374F86" w:rsidRDefault="00374F86">
      <w:pPr>
        <w:rPr>
          <w:rFonts w:ascii="Times New Roman" w:hAnsi="Times New Roman" w:cs="Times New Roman"/>
          <w:sz w:val="20"/>
          <w:szCs w:val="20"/>
        </w:rPr>
      </w:pPr>
      <w:r w:rsidRPr="00374F86">
        <w:rPr>
          <w:rFonts w:ascii="Times New Roman" w:hAnsi="Times New Roman" w:cs="Times New Roman"/>
          <w:sz w:val="20"/>
          <w:szCs w:val="20"/>
        </w:rPr>
        <w:t>ALLEGATO B</w:t>
      </w:r>
    </w:p>
    <w:p w14:paraId="4AA9DD8C" w14:textId="77777777" w:rsidR="00D9425E" w:rsidRPr="00374F86" w:rsidRDefault="00374F86" w:rsidP="00374F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86">
        <w:rPr>
          <w:rFonts w:ascii="Times New Roman" w:hAnsi="Times New Roman" w:cs="Times New Roman"/>
          <w:b/>
          <w:bCs/>
          <w:sz w:val="28"/>
          <w:szCs w:val="28"/>
        </w:rPr>
        <w:t>AUTODICHIARAZIONE (D.P.R. 445/2000)</w:t>
      </w:r>
    </w:p>
    <w:p w14:paraId="71A52A49" w14:textId="77777777" w:rsidR="00D9425E" w:rsidRPr="00374F86" w:rsidRDefault="00D9425E">
      <w:pPr>
        <w:rPr>
          <w:rFonts w:ascii="Times New Roman" w:hAnsi="Times New Roman" w:cs="Times New Roman"/>
          <w:sz w:val="24"/>
          <w:szCs w:val="24"/>
        </w:rPr>
      </w:pPr>
    </w:p>
    <w:p w14:paraId="685417F8" w14:textId="77777777" w:rsidR="00D9425E" w:rsidRPr="00374F86" w:rsidRDefault="00374F86">
      <w:pPr>
        <w:rPr>
          <w:rFonts w:ascii="Times New Roman" w:hAnsi="Times New Roman" w:cs="Times New Roman"/>
          <w:sz w:val="24"/>
          <w:szCs w:val="24"/>
        </w:rPr>
      </w:pPr>
      <w:r w:rsidRPr="00374F86">
        <w:rPr>
          <w:rFonts w:ascii="Times New Roman" w:hAnsi="Times New Roman" w:cs="Times New Roman"/>
          <w:sz w:val="24"/>
          <w:szCs w:val="24"/>
        </w:rPr>
        <w:t>Il/La sottoscritto/a ____________________________________________</w:t>
      </w:r>
    </w:p>
    <w:p w14:paraId="7D288332" w14:textId="77777777" w:rsidR="00D9425E" w:rsidRPr="00374F86" w:rsidRDefault="00374F86">
      <w:pPr>
        <w:rPr>
          <w:rFonts w:ascii="Times New Roman" w:hAnsi="Times New Roman" w:cs="Times New Roman"/>
          <w:sz w:val="24"/>
          <w:szCs w:val="24"/>
        </w:rPr>
      </w:pPr>
      <w:r w:rsidRPr="00374F86">
        <w:rPr>
          <w:rFonts w:ascii="Times New Roman" w:hAnsi="Times New Roman" w:cs="Times New Roman"/>
          <w:sz w:val="24"/>
          <w:szCs w:val="24"/>
        </w:rPr>
        <w:t>nato/a a _____________________________ il _______________________</w:t>
      </w:r>
    </w:p>
    <w:p w14:paraId="163E09E8" w14:textId="77777777" w:rsidR="00D9425E" w:rsidRPr="00374F86" w:rsidRDefault="00374F86">
      <w:pPr>
        <w:rPr>
          <w:rFonts w:ascii="Times New Roman" w:hAnsi="Times New Roman" w:cs="Times New Roman"/>
          <w:sz w:val="24"/>
          <w:szCs w:val="24"/>
        </w:rPr>
      </w:pPr>
      <w:r w:rsidRPr="00374F86">
        <w:rPr>
          <w:rFonts w:ascii="Times New Roman" w:hAnsi="Times New Roman" w:cs="Times New Roman"/>
          <w:sz w:val="24"/>
          <w:szCs w:val="24"/>
        </w:rPr>
        <w:t xml:space="preserve">residente in </w:t>
      </w:r>
      <w:r w:rsidRPr="00374F8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50EBCC1" w14:textId="77777777" w:rsidR="00D9425E" w:rsidRPr="00374F86" w:rsidRDefault="00D9425E">
      <w:pPr>
        <w:rPr>
          <w:rFonts w:ascii="Times New Roman" w:hAnsi="Times New Roman" w:cs="Times New Roman"/>
          <w:sz w:val="24"/>
          <w:szCs w:val="24"/>
        </w:rPr>
      </w:pPr>
    </w:p>
    <w:p w14:paraId="016C3027" w14:textId="77777777" w:rsidR="00D9425E" w:rsidRPr="00374F86" w:rsidRDefault="00374F86" w:rsidP="00374F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F86">
        <w:rPr>
          <w:rFonts w:ascii="Times New Roman" w:hAnsi="Times New Roman" w:cs="Times New Roman"/>
          <w:b/>
          <w:bCs/>
          <w:sz w:val="24"/>
          <w:szCs w:val="24"/>
        </w:rPr>
        <w:t>DICHIARA SOTTO LA PROPRIA RESPONSABILITÀ</w:t>
      </w:r>
    </w:p>
    <w:p w14:paraId="2E7FFB32" w14:textId="77777777" w:rsidR="00D9425E" w:rsidRPr="00374F86" w:rsidRDefault="00374F86">
      <w:pPr>
        <w:rPr>
          <w:rFonts w:ascii="Times New Roman" w:hAnsi="Times New Roman" w:cs="Times New Roman"/>
          <w:sz w:val="24"/>
          <w:szCs w:val="24"/>
        </w:rPr>
      </w:pPr>
      <w:r w:rsidRPr="00374F86">
        <w:rPr>
          <w:rFonts w:ascii="Times New Roman" w:hAnsi="Times New Roman" w:cs="Times New Roman"/>
          <w:sz w:val="24"/>
          <w:szCs w:val="24"/>
        </w:rPr>
        <w:t>che quanto indicato nel curriculum vitae presentato ai fini della partecipazione alla procedura di selezione corrisponde al vero.</w:t>
      </w:r>
    </w:p>
    <w:p w14:paraId="388E8295" w14:textId="77777777" w:rsidR="00D9425E" w:rsidRPr="00374F86" w:rsidRDefault="00374F86" w:rsidP="00374F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F86"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14:paraId="4E3468DE" w14:textId="77777777" w:rsidR="00D9425E" w:rsidRPr="00374F86" w:rsidRDefault="00374F86">
      <w:pPr>
        <w:rPr>
          <w:rFonts w:ascii="Times New Roman" w:hAnsi="Times New Roman" w:cs="Times New Roman"/>
          <w:sz w:val="24"/>
          <w:szCs w:val="24"/>
        </w:rPr>
      </w:pPr>
      <w:r w:rsidRPr="00374F86">
        <w:rPr>
          <w:rFonts w:ascii="Times New Roman" w:hAnsi="Times New Roman" w:cs="Times New Roman"/>
          <w:sz w:val="24"/>
          <w:szCs w:val="24"/>
        </w:rPr>
        <w:t>di essere cons</w:t>
      </w:r>
      <w:r w:rsidRPr="00374F86">
        <w:rPr>
          <w:rFonts w:ascii="Times New Roman" w:hAnsi="Times New Roman" w:cs="Times New Roman"/>
          <w:sz w:val="24"/>
          <w:szCs w:val="24"/>
        </w:rPr>
        <w:t>apevole che dichiarazioni false o mendaci comportano l’esclusione dalla procedura e l’applicazione delle sanzioni previste dalla legge.</w:t>
      </w:r>
    </w:p>
    <w:p w14:paraId="4BA7E537" w14:textId="77777777" w:rsidR="00D9425E" w:rsidRPr="00374F86" w:rsidRDefault="00D9425E">
      <w:pPr>
        <w:rPr>
          <w:rFonts w:ascii="Times New Roman" w:hAnsi="Times New Roman" w:cs="Times New Roman"/>
          <w:sz w:val="24"/>
          <w:szCs w:val="24"/>
        </w:rPr>
      </w:pPr>
    </w:p>
    <w:p w14:paraId="7D65D4F4" w14:textId="77777777" w:rsidR="00374F86" w:rsidRDefault="00374F86">
      <w:pPr>
        <w:rPr>
          <w:rFonts w:ascii="Times New Roman" w:hAnsi="Times New Roman" w:cs="Times New Roman"/>
          <w:sz w:val="24"/>
          <w:szCs w:val="24"/>
        </w:rPr>
      </w:pPr>
    </w:p>
    <w:p w14:paraId="03113D49" w14:textId="0F4FA47C" w:rsidR="00D9425E" w:rsidRPr="00374F86" w:rsidRDefault="00374F86">
      <w:pPr>
        <w:rPr>
          <w:rFonts w:ascii="Times New Roman" w:hAnsi="Times New Roman" w:cs="Times New Roman"/>
          <w:sz w:val="24"/>
          <w:szCs w:val="24"/>
        </w:rPr>
      </w:pPr>
      <w:r w:rsidRPr="00374F86">
        <w:rPr>
          <w:rFonts w:ascii="Times New Roman" w:hAnsi="Times New Roman" w:cs="Times New Roman"/>
          <w:sz w:val="24"/>
          <w:szCs w:val="24"/>
        </w:rPr>
        <w:t xml:space="preserve">Data _____________     </w:t>
      </w:r>
      <w:proofErr w:type="spellStart"/>
      <w:r w:rsidRPr="00374F86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374F86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4768C5E1" w14:textId="77777777" w:rsidR="00D9425E" w:rsidRPr="00374F86" w:rsidRDefault="00D9425E">
      <w:pPr>
        <w:rPr>
          <w:rFonts w:ascii="Times New Roman" w:hAnsi="Times New Roman" w:cs="Times New Roman"/>
          <w:sz w:val="24"/>
          <w:szCs w:val="24"/>
        </w:rPr>
      </w:pPr>
    </w:p>
    <w:sectPr w:rsidR="00D9425E" w:rsidRPr="00374F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4F86"/>
    <w:rsid w:val="00AA1D8D"/>
    <w:rsid w:val="00B47730"/>
    <w:rsid w:val="00CB0664"/>
    <w:rsid w:val="00D94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58F7B"/>
  <w14:defaultImageDpi w14:val="300"/>
  <w15:docId w15:val="{2EB553EB-3BB0-4D75-8031-EC2528A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3</cp:revision>
  <dcterms:created xsi:type="dcterms:W3CDTF">2013-12-23T23:15:00Z</dcterms:created>
  <dcterms:modified xsi:type="dcterms:W3CDTF">2025-11-29T08:19:00Z</dcterms:modified>
  <cp:category/>
</cp:coreProperties>
</file>